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Twin Lakes State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Cedar Crest    </w:t>
      </w:r>
      <w:r>
        <w:t xml:space="preserve">   The Spot    </w:t>
      </w:r>
      <w:r>
        <w:t xml:space="preserve">   Corn Snake    </w:t>
      </w:r>
      <w:r>
        <w:t xml:space="preserve">   The Avalanche    </w:t>
      </w:r>
      <w:r>
        <w:t xml:space="preserve">   Sunfish    </w:t>
      </w:r>
      <w:r>
        <w:t xml:space="preserve">   Swimming    </w:t>
      </w:r>
      <w:r>
        <w:t xml:space="preserve">   Camping    </w:t>
      </w:r>
      <w:r>
        <w:t xml:space="preserve">   Eastern River Cooter    </w:t>
      </w:r>
      <w:r>
        <w:t xml:space="preserve">   Kayak    </w:t>
      </w:r>
      <w:r>
        <w:t xml:space="preserve">   Butterfly    </w:t>
      </w:r>
      <w:r>
        <w:t xml:space="preserve">   Dogwood    </w:t>
      </w:r>
      <w:r>
        <w:t xml:space="preserve">   Skunk    </w:t>
      </w:r>
      <w:r>
        <w:t xml:space="preserve">   Northern Cardinal    </w:t>
      </w:r>
      <w:r>
        <w:t xml:space="preserve">   Prince Edward Lake    </w:t>
      </w:r>
      <w:r>
        <w:t xml:space="preserve">   Goodwin Lake    </w:t>
      </w:r>
      <w:r>
        <w:t xml:space="preserve">   Hiking    </w:t>
      </w:r>
      <w:r>
        <w:t xml:space="preserve">   Squirrel    </w:t>
      </w:r>
      <w:r>
        <w:t xml:space="preserve">   Tree    </w:t>
      </w:r>
      <w:r>
        <w:t xml:space="preserve">   Raccoon    </w:t>
      </w:r>
      <w:r>
        <w:t xml:space="preserve">   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 Lakes State Park</dc:title>
  <dcterms:created xsi:type="dcterms:W3CDTF">2021-10-11T20:11:21Z</dcterms:created>
  <dcterms:modified xsi:type="dcterms:W3CDTF">2021-10-11T20:11:21Z</dcterms:modified>
</cp:coreProperties>
</file>