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 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Shepherd Moons    </w:t>
      </w:r>
      <w:r>
        <w:t xml:space="preserve">   Titan    </w:t>
      </w:r>
      <w:r>
        <w:t xml:space="preserve">   Cassini    </w:t>
      </w:r>
      <w:r>
        <w:t xml:space="preserve">   Prometheus    </w:t>
      </w:r>
      <w:r>
        <w:t xml:space="preserve">   Pandora    </w:t>
      </w:r>
      <w:r>
        <w:t xml:space="preserve">   Rings    </w:t>
      </w:r>
      <w:r>
        <w:t xml:space="preserve">   Ganymede    </w:t>
      </w:r>
      <w:r>
        <w:t xml:space="preserve">   Europa    </w:t>
      </w:r>
      <w:r>
        <w:t xml:space="preserve">   Io    </w:t>
      </w:r>
      <w:r>
        <w:t xml:space="preserve">   Callisto    </w:t>
      </w:r>
      <w:r>
        <w:t xml:space="preserve">   Galileo    </w:t>
      </w:r>
      <w:r>
        <w:t xml:space="preserve">   Gas Giant    </w:t>
      </w:r>
      <w:r>
        <w:t xml:space="preserve">   Hydrogen    </w:t>
      </w:r>
      <w:r>
        <w:t xml:space="preserve">   Helium    </w:t>
      </w:r>
      <w:r>
        <w:t xml:space="preserve">   Great Red Spot    </w:t>
      </w:r>
      <w:r>
        <w:t xml:space="preserve">   Saturn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Planets </dc:title>
  <dcterms:created xsi:type="dcterms:W3CDTF">2021-10-11T20:12:28Z</dcterms:created>
  <dcterms:modified xsi:type="dcterms:W3CDTF">2021-10-11T20:12:28Z</dcterms:modified>
</cp:coreProperties>
</file>