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 Symphony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Rex Harrison    </w:t>
      </w:r>
      <w:r>
        <w:t xml:space="preserve">   Eliza Doolittle    </w:t>
      </w:r>
      <w:r>
        <w:t xml:space="preserve">   Tipperary    </w:t>
      </w:r>
      <w:r>
        <w:t xml:space="preserve">   Boogie Woogie    </w:t>
      </w:r>
      <w:r>
        <w:t xml:space="preserve">   Wartime    </w:t>
      </w:r>
      <w:r>
        <w:t xml:space="preserve">   Birthday    </w:t>
      </w:r>
      <w:r>
        <w:t xml:space="preserve">   Forces Sweetheart    </w:t>
      </w:r>
      <w:r>
        <w:t xml:space="preserve">   Musicals    </w:t>
      </w:r>
      <w:r>
        <w:t xml:space="preserve">   Pygmalion    </w:t>
      </w:r>
      <w:r>
        <w:t xml:space="preserve">   Una    </w:t>
      </w:r>
      <w:r>
        <w:t xml:space="preserve">   Gay    </w:t>
      </w:r>
      <w:r>
        <w:t xml:space="preserve">   Dover    </w:t>
      </w:r>
      <w:r>
        <w:t xml:space="preserve">   Bluebirds    </w:t>
      </w:r>
      <w:r>
        <w:t xml:space="preserve">   Lynn    </w:t>
      </w:r>
      <w:r>
        <w:t xml:space="preserve">   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Symphony Wordsearch</dc:title>
  <dcterms:created xsi:type="dcterms:W3CDTF">2021-10-11T20:11:42Z</dcterms:created>
  <dcterms:modified xsi:type="dcterms:W3CDTF">2021-10-11T20:11:42Z</dcterms:modified>
</cp:coreProperties>
</file>