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 Towers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in the Falling of the Twin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construction start on the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Towers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the Towers to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did the South tower fall?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did the North Tower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Twin Towers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and month did the Twin towers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acres did the Towers take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the Twin towers open?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Towers</dc:title>
  <dcterms:created xsi:type="dcterms:W3CDTF">2021-10-11T20:11:37Z</dcterms:created>
  <dcterms:modified xsi:type="dcterms:W3CDTF">2021-10-11T20:11:37Z</dcterms:modified>
</cp:coreProperties>
</file>