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Twin Towers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tower hit on 9/11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where Flight 93 crashed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the Twin Towers once stood is called Ground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at time of the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along with firefighters these were the first to respond to the towers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headquarters for the US military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 banker who had the idea for the World Trade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attacked the US on 9/11 are known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Twin Towers were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Department of ________ Security was created to prevent future attacks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Towers</dc:title>
  <dcterms:created xsi:type="dcterms:W3CDTF">2021-10-11T20:11:40Z</dcterms:created>
  <dcterms:modified xsi:type="dcterms:W3CDTF">2021-10-11T20:11:40Z</dcterms:modified>
</cp:coreProperties>
</file>