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Twin Towers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flames    </w:t>
      </w:r>
      <w:r>
        <w:t xml:space="preserve">   plane    </w:t>
      </w:r>
      <w:r>
        <w:t xml:space="preserve">   smoke    </w:t>
      </w:r>
      <w:r>
        <w:t xml:space="preserve">   towers    </w:t>
      </w:r>
      <w:r>
        <w:t xml:space="preserve">   twin    </w:t>
      </w:r>
      <w:r>
        <w:t xml:space="preserve">   attack    </w:t>
      </w:r>
      <w:r>
        <w:t xml:space="preserve">   September    </w:t>
      </w:r>
      <w:r>
        <w:t xml:space="preserve">   glass    </w:t>
      </w:r>
      <w:r>
        <w:t xml:space="preserve">   ashes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 Towers Word Search</dc:title>
  <dcterms:created xsi:type="dcterms:W3CDTF">2021-10-11T20:11:59Z</dcterms:created>
  <dcterms:modified xsi:type="dcterms:W3CDTF">2021-10-11T20:11:59Z</dcterms:modified>
</cp:coreProperties>
</file>