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Twin Town</w:t>
      </w:r>
    </w:p>
    <w:p>
      <w:pPr>
        <w:pStyle w:val="Questions"/>
      </w:pPr>
      <w:r>
        <w:t xml:space="preserve">1. ERSOBIYTE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LHEA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VRCYOERE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IEDASSE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GSSORPRE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GRUGSELT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HPOE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ENOSGRTR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GRETRGIS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GSIARVNC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CTIADNOID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EESARLP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EHYTLHA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ADUL OIDINASSG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NAFLIPU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SRKI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REHYPTA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AREHIBOV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IENPTNTIA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EANTLM ELATHH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CTA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AREC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URTST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OENNPVITER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ECCHOI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Twin Town</dc:title>
  <dcterms:created xsi:type="dcterms:W3CDTF">2021-10-11T20:12:24Z</dcterms:created>
  <dcterms:modified xsi:type="dcterms:W3CDTF">2021-10-11T20:12:24Z</dcterms:modified>
</cp:coreProperties>
</file>