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Twinkle, Twinkle, Fancy, Feet,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ike a star; most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which studies stars and their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is an insect having many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four-footed animal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star used in printing to refer to a margin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foot lever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foot traveler.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for measuring the distance one covers on foot is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examines the stars' influence 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 for the feet and toenails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 is a group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fall flower shaped like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treats disorders of the feet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 is a clear dome of an aircraft for viewing the stars and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like body in soace; a small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support at the foot of a vase or statue.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 is an event that ocurs under the influence of a negative star; a calamity.</w:t>
            </w:r>
          </w:p>
        </w:tc>
      </w:tr>
    </w:tbl>
    <w:p>
      <w:pPr>
        <w:pStyle w:val="WordBankMedium"/>
      </w:pPr>
      <w:r>
        <w:t xml:space="preserve">   aster    </w:t>
      </w:r>
      <w:r>
        <w:t xml:space="preserve">   constellation    </w:t>
      </w:r>
      <w:r>
        <w:t xml:space="preserve">   stellar    </w:t>
      </w:r>
      <w:r>
        <w:t xml:space="preserve">   astronomy    </w:t>
      </w:r>
      <w:r>
        <w:t xml:space="preserve">   astrodome    </w:t>
      </w:r>
      <w:r>
        <w:t xml:space="preserve">   disaster    </w:t>
      </w:r>
      <w:r>
        <w:t xml:space="preserve">   stelliform    </w:t>
      </w:r>
      <w:r>
        <w:t xml:space="preserve">   asteroid    </w:t>
      </w:r>
      <w:r>
        <w:t xml:space="preserve">   asterisk    </w:t>
      </w:r>
      <w:r>
        <w:t xml:space="preserve">   astrologer    </w:t>
      </w:r>
      <w:r>
        <w:t xml:space="preserve">   centipede    </w:t>
      </w:r>
      <w:r>
        <w:t xml:space="preserve">   pedal    </w:t>
      </w:r>
      <w:r>
        <w:t xml:space="preserve">   pedestal    </w:t>
      </w:r>
      <w:r>
        <w:t xml:space="preserve">   pedestrian    </w:t>
      </w:r>
      <w:r>
        <w:t xml:space="preserve">   pedicure    </w:t>
      </w:r>
      <w:r>
        <w:t xml:space="preserve">   pedometer    </w:t>
      </w:r>
      <w:r>
        <w:t xml:space="preserve">   podiatrist    </w:t>
      </w:r>
      <w:r>
        <w:t xml:space="preserve">   quadruped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Twinkle, Twinkle, Fancy, Feet,</dc:title>
  <dcterms:created xsi:type="dcterms:W3CDTF">2021-10-11T20:12:11Z</dcterms:created>
  <dcterms:modified xsi:type="dcterms:W3CDTF">2021-10-11T20:12:11Z</dcterms:modified>
</cp:coreProperties>
</file>