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species    </w:t>
      </w:r>
      <w:r>
        <w:t xml:space="preserve">   echoes    </w:t>
      </w:r>
      <w:r>
        <w:t xml:space="preserve">   echo    </w:t>
      </w:r>
      <w:r>
        <w:t xml:space="preserve">   lives    </w:t>
      </w:r>
      <w:r>
        <w:t xml:space="preserve">   life    </w:t>
      </w:r>
      <w:r>
        <w:t xml:space="preserve">   shelves    </w:t>
      </w:r>
      <w:r>
        <w:t xml:space="preserve">   teeth    </w:t>
      </w:r>
      <w:r>
        <w:t xml:space="preserve">   shelf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Twins in Space</dc:title>
  <dcterms:created xsi:type="dcterms:W3CDTF">2021-10-11T20:12:53Z</dcterms:created>
  <dcterms:modified xsi:type="dcterms:W3CDTF">2021-10-11T20:12:53Z</dcterms:modified>
</cp:coreProperties>
</file>