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Twins of Gotham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Star    </w:t>
      </w:r>
      <w:r>
        <w:t xml:space="preserve">   Ecco    </w:t>
      </w:r>
      <w:r>
        <w:t xml:space="preserve">   Scars    </w:t>
      </w:r>
      <w:r>
        <w:t xml:space="preserve">   Explosives    </w:t>
      </w:r>
      <w:r>
        <w:t xml:space="preserve">   Knife    </w:t>
      </w:r>
      <w:r>
        <w:t xml:space="preserve">   Gun    </w:t>
      </w:r>
      <w:r>
        <w:t xml:space="preserve">   Escape    </w:t>
      </w:r>
      <w:r>
        <w:t xml:space="preserve">   Crazy    </w:t>
      </w:r>
      <w:r>
        <w:t xml:space="preserve">   Brother    </w:t>
      </w:r>
      <w:r>
        <w:t xml:space="preserve">   Gordon    </w:t>
      </w:r>
      <w:r>
        <w:t xml:space="preserve">   Ginger    </w:t>
      </w:r>
      <w:r>
        <w:t xml:space="preserve">   Gas    </w:t>
      </w:r>
      <w:r>
        <w:t xml:space="preserve">   Engineer    </w:t>
      </w:r>
      <w:r>
        <w:t xml:space="preserve">   Bunker    </w:t>
      </w:r>
      <w:r>
        <w:t xml:space="preserve">   Show    </w:t>
      </w:r>
      <w:r>
        <w:t xml:space="preserve">   Artist    </w:t>
      </w:r>
      <w:r>
        <w:t xml:space="preserve">   Madness    </w:t>
      </w:r>
      <w:r>
        <w:t xml:space="preserve">   Twin    </w:t>
      </w:r>
      <w:r>
        <w:t xml:space="preserve">   Bombs    </w:t>
      </w:r>
      <w:r>
        <w:t xml:space="preserve">   Labyrinth    </w:t>
      </w:r>
      <w:r>
        <w:t xml:space="preserve">   Arkham    </w:t>
      </w:r>
      <w:r>
        <w:t xml:space="preserve">   Laughter    </w:t>
      </w:r>
      <w:r>
        <w:t xml:space="preserve">   Insanity    </w:t>
      </w:r>
      <w:r>
        <w:t xml:space="preserve">   Genius    </w:t>
      </w:r>
      <w:r>
        <w:t xml:space="preserve">   Clown    </w:t>
      </w:r>
      <w:r>
        <w:t xml:space="preserve">   Circus    </w:t>
      </w:r>
      <w:r>
        <w:t xml:space="preserve">   Valeska    </w:t>
      </w:r>
      <w:r>
        <w:t xml:space="preserve">   Jeremiah    </w:t>
      </w:r>
      <w:r>
        <w:t xml:space="preserve">   Jerome    </w:t>
      </w:r>
      <w:r>
        <w:t xml:space="preserve">   Bruce    </w:t>
      </w:r>
      <w:r>
        <w:t xml:space="preserve">   Gotham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Twins of Gotham </dc:title>
  <dcterms:created xsi:type="dcterms:W3CDTF">2021-10-11T20:12:56Z</dcterms:created>
  <dcterms:modified xsi:type="dcterms:W3CDTF">2021-10-11T20:12:56Z</dcterms:modified>
</cp:coreProperties>
</file>