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Twins territory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Marney Gellner    </w:t>
      </w:r>
      <w:r>
        <w:t xml:space="preserve">   Kurt Suzuki    </w:t>
      </w:r>
      <w:r>
        <w:t xml:space="preserve">   Kennys Vargas    </w:t>
      </w:r>
      <w:r>
        <w:t xml:space="preserve">   Ryan Pressly    </w:t>
      </w:r>
      <w:r>
        <w:t xml:space="preserve">   Roy Smalley    </w:t>
      </w:r>
      <w:r>
        <w:t xml:space="preserve">   Tommy Milone    </w:t>
      </w:r>
      <w:r>
        <w:t xml:space="preserve">   JR Graham    </w:t>
      </w:r>
      <w:r>
        <w:t xml:space="preserve">   Ricky Nolasco    </w:t>
      </w:r>
      <w:r>
        <w:t xml:space="preserve">   Mike Pelfery    </w:t>
      </w:r>
      <w:r>
        <w:t xml:space="preserve">   Aaron Tompson    </w:t>
      </w:r>
      <w:r>
        <w:t xml:space="preserve">   Blaine Boyer    </w:t>
      </w:r>
      <w:r>
        <w:t xml:space="preserve">   Glen Perkins    </w:t>
      </w:r>
      <w:r>
        <w:t xml:space="preserve">   Miguel Sano    </w:t>
      </w:r>
      <w:r>
        <w:t xml:space="preserve">   Oswaldo Arcia    </w:t>
      </w:r>
      <w:r>
        <w:t xml:space="preserve">   Danny Santana    </w:t>
      </w:r>
      <w:r>
        <w:t xml:space="preserve">   Shane Robinson    </w:t>
      </w:r>
      <w:r>
        <w:t xml:space="preserve">   Aaron Hicks    </w:t>
      </w:r>
      <w:r>
        <w:t xml:space="preserve">   Bert Byleven    </w:t>
      </w:r>
      <w:r>
        <w:t xml:space="preserve">   Eduardo Escobar    </w:t>
      </w:r>
      <w:r>
        <w:t xml:space="preserve">   Dick Bremer    </w:t>
      </w:r>
      <w:r>
        <w:t xml:space="preserve">   Eduardo Nunez    </w:t>
      </w:r>
      <w:r>
        <w:t xml:space="preserve">   Torii Hunter    </w:t>
      </w:r>
      <w:r>
        <w:t xml:space="preserve">   Neil Allen    </w:t>
      </w:r>
      <w:r>
        <w:t xml:space="preserve">   Eddie Rosario    </w:t>
      </w:r>
      <w:r>
        <w:t xml:space="preserve">   Tony Oliva    </w:t>
      </w:r>
      <w:r>
        <w:t xml:space="preserve">   Paul Molitor    </w:t>
      </w:r>
      <w:r>
        <w:t xml:space="preserve">   Brian Dozier    </w:t>
      </w:r>
      <w:r>
        <w:t xml:space="preserve">   Trevor Plouffe    </w:t>
      </w:r>
      <w:r>
        <w:t xml:space="preserve">   Joe Mauer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Twins territory</dc:title>
  <dcterms:created xsi:type="dcterms:W3CDTF">2021-10-11T20:11:24Z</dcterms:created>
  <dcterms:modified xsi:type="dcterms:W3CDTF">2021-10-11T20:11:24Z</dcterms:modified>
</cp:coreProperties>
</file>