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Twinsville Word Unscramble</w:t>
      </w:r>
    </w:p>
    <w:p>
      <w:pPr>
        <w:pStyle w:val="Questions"/>
      </w:pPr>
      <w:r>
        <w:t xml:space="preserve">1. IWSNT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OESBRRTH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EETRSC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OTLS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OFNUD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NECSMLTE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UODBLE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CATDUPLEI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Twinsville Word Unscramble</dc:title>
  <dcterms:created xsi:type="dcterms:W3CDTF">2021-10-11T20:12:13Z</dcterms:created>
  <dcterms:modified xsi:type="dcterms:W3CDTF">2021-10-11T20:12:13Z</dcterms:modified>
</cp:coreProperties>
</file>