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Twisted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Long, Thick or Unkempt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Becomes Larger In Shape Or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Moving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Extreme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Moving Unsteadily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Become Dark or Darker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Tripping or 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Suitcase or Other Bags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Interesting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Said Without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Existing or Occurring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Deceiving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Shining Brightly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Twisted Puzzle</dc:title>
  <dcterms:created xsi:type="dcterms:W3CDTF">2021-10-11T20:11:39Z</dcterms:created>
  <dcterms:modified xsi:type="dcterms:W3CDTF">2021-10-11T20:11:39Z</dcterms:modified>
</cp:coreProperties>
</file>