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Twister Resisters</w:t>
      </w:r>
    </w:p>
    <w:p>
      <w:pPr>
        <w:pStyle w:val="Questions"/>
      </w:pPr>
      <w:r>
        <w:t xml:space="preserve">1. CELANILA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OAXEIPTLECN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SLOUATIMNI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TNNEOCREU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MSIISNO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OCTEMMANRY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VLUGYEA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NLECIIYRBD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MAADTNA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SOEITDDIRATEN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EDCEHO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LCENALEHG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Twister Resisters</dc:title>
  <dcterms:created xsi:type="dcterms:W3CDTF">2021-10-11T20:11:53Z</dcterms:created>
  <dcterms:modified xsi:type="dcterms:W3CDTF">2021-10-11T20:11:53Z</dcterms:modified>
</cp:coreProperties>
</file>