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Twister on Tuesday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Pennsylvania    </w:t>
      </w:r>
      <w:r>
        <w:t xml:space="preserve">   Pen    </w:t>
      </w:r>
      <w:r>
        <w:t xml:space="preserve">   Ladder    </w:t>
      </w:r>
      <w:r>
        <w:t xml:space="preserve">   Prairie    </w:t>
      </w:r>
      <w:r>
        <w:t xml:space="preserve">   Tuesday    </w:t>
      </w:r>
      <w:r>
        <w:t xml:space="preserve">   Bully    </w:t>
      </w:r>
      <w:r>
        <w:t xml:space="preserve">   Attack    </w:t>
      </w:r>
      <w:r>
        <w:t xml:space="preserve">   Treehouse    </w:t>
      </w:r>
      <w:r>
        <w:t xml:space="preserve">   Kate    </w:t>
      </w:r>
      <w:r>
        <w:t xml:space="preserve">   Twister    </w:t>
      </w:r>
      <w:r>
        <w:t xml:space="preserve">   Book    </w:t>
      </w:r>
      <w:r>
        <w:t xml:space="preserve">   Grasshopper    </w:t>
      </w:r>
      <w:r>
        <w:t xml:space="preserve">   Morgan    </w:t>
      </w:r>
      <w:r>
        <w:t xml:space="preserve">   Will    </w:t>
      </w:r>
      <w:r>
        <w:t xml:space="preserve">   Frogcreek    </w:t>
      </w:r>
      <w:r>
        <w:t xml:space="preserve">   Wind    </w:t>
      </w:r>
      <w:r>
        <w:t xml:space="preserve">   Pioneer    </w:t>
      </w:r>
      <w:r>
        <w:t xml:space="preserve">   Jeb    </w:t>
      </w:r>
      <w:r>
        <w:t xml:space="preserve">   Jack    </w:t>
      </w:r>
      <w:r>
        <w:t xml:space="preserve">   Annie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Twister on Tuesday</dc:title>
  <dcterms:created xsi:type="dcterms:W3CDTF">2021-10-11T20:11:29Z</dcterms:created>
  <dcterms:modified xsi:type="dcterms:W3CDTF">2021-10-11T20:11:29Z</dcterms:modified>
</cp:coreProperties>
</file>