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Minerva    </w:t>
      </w:r>
      <w:r>
        <w:t xml:space="preserve">   Disaster    </w:t>
      </w:r>
      <w:r>
        <w:t xml:space="preserve">   Seven    </w:t>
      </w:r>
      <w:r>
        <w:t xml:space="preserve">   Ryan    </w:t>
      </w:r>
      <w:r>
        <w:t xml:space="preserve">   Twister    </w:t>
      </w:r>
      <w:r>
        <w:t xml:space="preserve">   Tornado    </w:t>
      </w:r>
      <w:r>
        <w:t xml:space="preserve">   Arthur    </w:t>
      </w:r>
      <w:r>
        <w:t xml:space="preserve">   Stacey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Twister word search </dc:title>
  <dcterms:created xsi:type="dcterms:W3CDTF">2021-10-11T20:12:06Z</dcterms:created>
  <dcterms:modified xsi:type="dcterms:W3CDTF">2021-10-11T20:12:06Z</dcterms:modified>
</cp:coreProperties>
</file>