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Twisty Twits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Balloon    </w:t>
      </w:r>
      <w:r>
        <w:t xml:space="preserve">   Bird    </w:t>
      </w:r>
      <w:r>
        <w:t xml:space="preserve">   Bird Pie    </w:t>
      </w:r>
      <w:r>
        <w:t xml:space="preserve">   Cage    </w:t>
      </w:r>
      <w:r>
        <w:t xml:space="preserve">   Dead Tree    </w:t>
      </w:r>
      <w:r>
        <w:t xml:space="preserve">   Frog    </w:t>
      </w:r>
      <w:r>
        <w:t xml:space="preserve">   Glue    </w:t>
      </w:r>
      <w:r>
        <w:t xml:space="preserve">   Hairy    </w:t>
      </w:r>
      <w:r>
        <w:t xml:space="preserve">   Mean    </w:t>
      </w:r>
      <w:r>
        <w:t xml:space="preserve">   Monkey    </w:t>
      </w:r>
      <w:r>
        <w:t xml:space="preserve">   Muggle-Wumps    </w:t>
      </w:r>
      <w:r>
        <w:t xml:space="preserve">   Nasty    </w:t>
      </w:r>
      <w:r>
        <w:t xml:space="preserve">   Pranks    </w:t>
      </w:r>
      <w:r>
        <w:t xml:space="preserve">   Revenge    </w:t>
      </w:r>
      <w:r>
        <w:t xml:space="preserve">   Roly-Poly    </w:t>
      </w:r>
      <w:r>
        <w:t xml:space="preserve">   Smelly    </w:t>
      </w:r>
      <w:r>
        <w:t xml:space="preserve">   Twit    </w:t>
      </w:r>
      <w:r>
        <w:t xml:space="preserve">   Ugly    </w:t>
      </w:r>
      <w:r>
        <w:t xml:space="preserve">   Upside Down    </w:t>
      </w:r>
      <w:r>
        <w:t xml:space="preserve">   Worms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Twisty Twits Word Search</dc:title>
  <dcterms:created xsi:type="dcterms:W3CDTF">2021-10-11T20:12:29Z</dcterms:created>
  <dcterms:modified xsi:type="dcterms:W3CDTF">2021-10-11T20:12:29Z</dcterms:modified>
</cp:coreProperties>
</file>