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toastydt    </w:t>
      </w:r>
      <w:r>
        <w:t xml:space="preserve">   sktfakerpenguin    </w:t>
      </w:r>
      <w:r>
        <w:t xml:space="preserve">   sodafab    </w:t>
      </w:r>
      <w:r>
        <w:t xml:space="preserve">   doctorwarcry    </w:t>
      </w:r>
      <w:r>
        <w:t xml:space="preserve">   residentsleeper    </w:t>
      </w:r>
      <w:r>
        <w:t xml:space="preserve">   shroudgez    </w:t>
      </w:r>
      <w:r>
        <w:t xml:space="preserve">   hypers    </w:t>
      </w:r>
      <w:r>
        <w:t xml:space="preserve">   tombraid    </w:t>
      </w:r>
      <w:r>
        <w:t xml:space="preserve">   hswp    </w:t>
      </w:r>
      <w:r>
        <w:t xml:space="preserve">   sliker    </w:t>
      </w:r>
      <w:r>
        <w:t xml:space="preserve">   hasanabi    </w:t>
      </w:r>
      <w:r>
        <w:t xml:space="preserve">   pjsalt    </w:t>
      </w:r>
      <w:r>
        <w:t xml:space="preserve">   destiny    </w:t>
      </w:r>
      <w:r>
        <w:t xml:space="preserve">   pogchamp    </w:t>
      </w:r>
      <w:r>
        <w:t xml:space="preserve">   BibleThumb    </w:t>
      </w:r>
      <w:r>
        <w:t xml:space="preserve">   Fedmyster    </w:t>
      </w:r>
      <w:r>
        <w:t xml:space="preserve">   greekgodx    </w:t>
      </w:r>
      <w:r>
        <w:t xml:space="preserve">   kappa    </w:t>
      </w:r>
      <w:r>
        <w:t xml:space="preserve">   pepehands    </w:t>
      </w:r>
      <w:r>
        <w:t xml:space="preserve">   twitchemotes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Twitch</dc:title>
  <dcterms:created xsi:type="dcterms:W3CDTF">2021-10-11T20:12:48Z</dcterms:created>
  <dcterms:modified xsi:type="dcterms:W3CDTF">2021-10-11T20:12:48Z</dcterms:modified>
</cp:coreProperties>
</file>