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Twitch Emotes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REEeee    </w:t>
      </w:r>
      <w:r>
        <w:t xml:space="preserve">   PepeLaugh    </w:t>
      </w:r>
      <w:r>
        <w:t xml:space="preserve">   KEKW    </w:t>
      </w:r>
      <w:r>
        <w:t xml:space="preserve">   PogU    </w:t>
      </w:r>
      <w:r>
        <w:t xml:space="preserve">   monkaW    </w:t>
      </w:r>
      <w:r>
        <w:t xml:space="preserve">   OMEGALUL    </w:t>
      </w:r>
      <w:r>
        <w:t xml:space="preserve">   Pog    </w:t>
      </w:r>
      <w:r>
        <w:t xml:space="preserve">   lmao    </w:t>
      </w:r>
      <w:r>
        <w:t xml:space="preserve">   gg    </w:t>
      </w:r>
      <w:r>
        <w:t xml:space="preserve">   Pepega    </w:t>
      </w:r>
      <w:r>
        <w:t xml:space="preserve">   EZ    </w:t>
      </w:r>
      <w:r>
        <w:t xml:space="preserve">   LOL    </w:t>
      </w:r>
      <w:r>
        <w:t xml:space="preserve">   Monkas    </w:t>
      </w:r>
      <w:r>
        <w:t xml:space="preserve">   capride    </w:t>
      </w:r>
      <w:r>
        <w:t xml:space="preserve">   POGGERS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Twitch Emotes</dc:title>
  <dcterms:created xsi:type="dcterms:W3CDTF">2021-10-11T20:13:00Z</dcterms:created>
  <dcterms:modified xsi:type="dcterms:W3CDTF">2021-10-11T20:13:00Z</dcterms:modified>
</cp:coreProperties>
</file>