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Two Are Better Than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Warm    </w:t>
      </w:r>
      <w:r>
        <w:t xml:space="preserve">   Reliable    </w:t>
      </w:r>
      <w:r>
        <w:t xml:space="preserve">   Honest    </w:t>
      </w:r>
      <w:r>
        <w:t xml:space="preserve">   Sympathetic    </w:t>
      </w:r>
      <w:r>
        <w:t xml:space="preserve">   Easygoing    </w:t>
      </w:r>
      <w:r>
        <w:t xml:space="preserve">   Considerate    </w:t>
      </w:r>
      <w:r>
        <w:t xml:space="preserve">   Amiable    </w:t>
      </w:r>
      <w:r>
        <w:t xml:space="preserve">   Support    </w:t>
      </w:r>
      <w:r>
        <w:t xml:space="preserve">   Listen    </w:t>
      </w:r>
      <w:r>
        <w:t xml:space="preserve">   Kind    </w:t>
      </w:r>
      <w:r>
        <w:t xml:space="preserve">   Caring    </w:t>
      </w:r>
      <w:r>
        <w:t xml:space="preserve">   Sharing    </w:t>
      </w:r>
      <w:r>
        <w:t xml:space="preserve">   Team    </w:t>
      </w:r>
      <w:r>
        <w:t xml:space="preserve">   Happiness    </w:t>
      </w:r>
      <w:r>
        <w:t xml:space="preserve">   Joy    </w:t>
      </w:r>
      <w:r>
        <w:t xml:space="preserve">   Confidant    </w:t>
      </w:r>
      <w:r>
        <w:t xml:space="preserve">   Closeness    </w:t>
      </w:r>
      <w:r>
        <w:t xml:space="preserve">   Together    </w:t>
      </w:r>
      <w:r>
        <w:t xml:space="preserve">   Laughing    </w:t>
      </w:r>
      <w:r>
        <w:t xml:space="preserve">   Trust    </w:t>
      </w:r>
      <w:r>
        <w:t xml:space="preserve">   Loyalty    </w:t>
      </w:r>
      <w:r>
        <w:t xml:space="preserve">   Social    </w:t>
      </w:r>
      <w:r>
        <w:t xml:space="preserve">   Growth    </w:t>
      </w:r>
      <w:r>
        <w:t xml:space="preserve">   Neighbor    </w:t>
      </w:r>
      <w:r>
        <w:t xml:space="preserve">   Influence    </w:t>
      </w:r>
      <w:r>
        <w:t xml:space="preserve">   Budddies    </w:t>
      </w:r>
      <w:r>
        <w:t xml:space="preserve">   Friendship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Two Are Better Than One</dc:title>
  <dcterms:created xsi:type="dcterms:W3CDTF">2021-10-11T20:13:07Z</dcterms:created>
  <dcterms:modified xsi:type="dcterms:W3CDTF">2021-10-11T20:13:07Z</dcterms:modified>
</cp:coreProperties>
</file>