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Bear Cubs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someone feel better when they are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too much of something and not sharing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at something very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paying attention or listening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Yelling at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very sleepy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Waiting to do something that you are not sure about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load to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being very brave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Bear Cubs Vocabulary</dc:title>
  <dcterms:created xsi:type="dcterms:W3CDTF">2021-10-11T20:12:04Z</dcterms:created>
  <dcterms:modified xsi:type="dcterms:W3CDTF">2021-10-11T20:12:04Z</dcterms:modified>
</cp:coreProperties>
</file>