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Two Bear Cubs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</w:tbl>
    <w:p>
      <w:pPr>
        <w:pStyle w:val="WordBankMedium"/>
      </w:pPr>
      <w:r>
        <w:t xml:space="preserve">   succeeded    </w:t>
      </w:r>
      <w:r>
        <w:t xml:space="preserve">   themselves    </w:t>
      </w:r>
      <w:r>
        <w:t xml:space="preserve">   neither    </w:t>
      </w:r>
      <w:r>
        <w:t xml:space="preserve">   carried    </w:t>
      </w:r>
      <w:r>
        <w:t xml:space="preserve">   spiraling    </w:t>
      </w:r>
      <w:r>
        <w:t xml:space="preserve">   stretch    </w:t>
      </w:r>
      <w:r>
        <w:t xml:space="preserve">   decorated    </w:t>
      </w:r>
      <w:r>
        <w:t xml:space="preserve">   supposed    </w:t>
      </w:r>
      <w:r>
        <w:t xml:space="preserve">   suddenly    </w:t>
      </w:r>
      <w:r>
        <w:t xml:space="preserve">   heroic    </w:t>
      </w:r>
      <w:r>
        <w:t xml:space="preserve">   drowsy    </w:t>
      </w:r>
      <w:r>
        <w:t xml:space="preserve">   console    </w:t>
      </w:r>
      <w:r>
        <w:t xml:space="preserve">   glancing    </w:t>
      </w:r>
      <w:r>
        <w:t xml:space="preserve">   burden    </w:t>
      </w:r>
      <w:r>
        <w:t xml:space="preserve">   hesitation    </w:t>
      </w:r>
      <w:r>
        <w:t xml:space="preserve">   ignores    </w:t>
      </w:r>
      <w:r>
        <w:t xml:space="preserve">   greedily    </w:t>
      </w:r>
      <w:r>
        <w:t xml:space="preserve">   scolding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Two Bear Cubs</dc:title>
  <dcterms:created xsi:type="dcterms:W3CDTF">2021-10-11T20:11:52Z</dcterms:created>
  <dcterms:modified xsi:type="dcterms:W3CDTF">2021-10-11T20:11:52Z</dcterms:modified>
</cp:coreProperties>
</file>