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Bodies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Paz    </w:t>
      </w:r>
      <w:r>
        <w:t xml:space="preserve">   Falling    </w:t>
      </w:r>
      <w:r>
        <w:t xml:space="preserve">   Desert    </w:t>
      </w:r>
      <w:r>
        <w:t xml:space="preserve">   Times    </w:t>
      </w:r>
      <w:r>
        <w:t xml:space="preserve">   Two    </w:t>
      </w:r>
      <w:r>
        <w:t xml:space="preserve">   Face    </w:t>
      </w:r>
      <w:r>
        <w:t xml:space="preserve">   Stones    </w:t>
      </w:r>
      <w:r>
        <w:t xml:space="preserve">   Empty    </w:t>
      </w:r>
      <w:r>
        <w:t xml:space="preserve">   Strikes    </w:t>
      </w:r>
      <w:r>
        <w:t xml:space="preserve">   Sparks    </w:t>
      </w:r>
      <w:r>
        <w:t xml:space="preserve">   Laced    </w:t>
      </w:r>
      <w:r>
        <w:t xml:space="preserve">   Waves    </w:t>
      </w:r>
      <w:r>
        <w:t xml:space="preserve">   Octavio    </w:t>
      </w:r>
      <w:r>
        <w:t xml:space="preserve">   Roots    </w:t>
      </w:r>
      <w:r>
        <w:t xml:space="preserve">   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Bodies </dc:title>
  <dcterms:created xsi:type="dcterms:W3CDTF">2021-10-11T20:11:32Z</dcterms:created>
  <dcterms:modified xsi:type="dcterms:W3CDTF">2021-10-11T20:11:32Z</dcterms:modified>
</cp:coreProperties>
</file>