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Can Keep A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Lacey    </w:t>
      </w:r>
      <w:r>
        <w:t xml:space="preserve">   Viv Cantrell    </w:t>
      </w:r>
      <w:r>
        <w:t xml:space="preserve">   Mia    </w:t>
      </w:r>
      <w:r>
        <w:t xml:space="preserve">   Ezra    </w:t>
      </w:r>
      <w:r>
        <w:t xml:space="preserve">   Sarah    </w:t>
      </w:r>
      <w:r>
        <w:t xml:space="preserve">   Sadie    </w:t>
      </w:r>
      <w:r>
        <w:t xml:space="preserve">   Rodriguez    </w:t>
      </w:r>
      <w:r>
        <w:t xml:space="preserve">   Fright Farm    </w:t>
      </w:r>
      <w:r>
        <w:t xml:space="preserve">   Vance    </w:t>
      </w:r>
      <w:r>
        <w:t xml:space="preserve">   Graffiti    </w:t>
      </w:r>
      <w:r>
        <w:t xml:space="preserve">   Homecoming    </w:t>
      </w:r>
      <w:r>
        <w:t xml:space="preserve">   Daisy    </w:t>
      </w:r>
      <w:r>
        <w:t xml:space="preserve">   Declan    </w:t>
      </w:r>
      <w:r>
        <w:t xml:space="preserve">   Brooke    </w:t>
      </w:r>
      <w:r>
        <w:t xml:space="preserve">   Katrin    </w:t>
      </w:r>
      <w:r>
        <w:t xml:space="preserve">   Echo Ridge    </w:t>
      </w:r>
      <w:r>
        <w:t xml:space="preserve">   Murder    </w:t>
      </w:r>
      <w:r>
        <w:t xml:space="preserve">   Peter    </w:t>
      </w:r>
      <w:r>
        <w:t xml:space="preserve">   Malcolm    </w:t>
      </w:r>
      <w:r>
        <w:t xml:space="preserve">   Ellery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Can Keep A Secret</dc:title>
  <dcterms:created xsi:type="dcterms:W3CDTF">2021-10-11T20:12:50Z</dcterms:created>
  <dcterms:modified xsi:type="dcterms:W3CDTF">2021-10-11T20:12:50Z</dcterms:modified>
</cp:coreProperties>
</file>