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Two Can Keep A Secret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Genre of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protect the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are scared you are full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male 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cannot find an item, it has...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girl who went missing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dance that happens after a big football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town that they live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Thing that was held for laney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Can Keep A Secret Crossword </dc:title>
  <dcterms:created xsi:type="dcterms:W3CDTF">2021-10-11T20:12:52Z</dcterms:created>
  <dcterms:modified xsi:type="dcterms:W3CDTF">2021-10-11T20:12:52Z</dcterms:modified>
</cp:coreProperties>
</file>