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Two City-States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Athenians that met every day to discuss government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entitled to vote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Spartan economy relied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Athenian student would learn to play this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side had the image of Athena, the other side an owl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Athens, these people never went out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Spartan group who stole necessaries from neighbors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form of government used by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Athens economy relied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peninsula that Sparta was located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walled city-state near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people of Athens could be working in a silver mine 300 feet below the surface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Spartan slaves who were from conquered villages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government used in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currency used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Spartan soldiers were well known for this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small group made the decisions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Spartans highly valued this quality in its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 place for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city-state with fertile farmland on an inland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Athenian students memorized long passages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Spartans discouraged this activity because it feared contact with other city-states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age a Spartan man could retire from the army</w:t>
            </w:r>
          </w:p>
        </w:tc>
      </w:tr>
    </w:tbl>
    <w:p>
      <w:pPr>
        <w:pStyle w:val="WordBankMedium"/>
      </w:pPr>
      <w:r>
        <w:t xml:space="preserve">   Council of Elders    </w:t>
      </w:r>
      <w:r>
        <w:t xml:space="preserve">   heavy iron bars    </w:t>
      </w:r>
      <w:r>
        <w:t xml:space="preserve">   oligarchy    </w:t>
      </w:r>
      <w:r>
        <w:t xml:space="preserve">   agora    </w:t>
      </w:r>
      <w:r>
        <w:t xml:space="preserve">   citizens    </w:t>
      </w:r>
      <w:r>
        <w:t xml:space="preserve">   Athens    </w:t>
      </w:r>
      <w:r>
        <w:t xml:space="preserve">   Sparta    </w:t>
      </w:r>
      <w:r>
        <w:t xml:space="preserve">   armies    </w:t>
      </w:r>
      <w:r>
        <w:t xml:space="preserve">   strength    </w:t>
      </w:r>
      <w:r>
        <w:t xml:space="preserve">   farming    </w:t>
      </w:r>
      <w:r>
        <w:t xml:space="preserve">   trade    </w:t>
      </w:r>
      <w:r>
        <w:t xml:space="preserve">   Council of 500    </w:t>
      </w:r>
      <w:r>
        <w:t xml:space="preserve">   Peloponnesus    </w:t>
      </w:r>
      <w:r>
        <w:t xml:space="preserve">   women    </w:t>
      </w:r>
      <w:r>
        <w:t xml:space="preserve">   slaves    </w:t>
      </w:r>
      <w:r>
        <w:t xml:space="preserve">   trade    </w:t>
      </w:r>
      <w:r>
        <w:t xml:space="preserve">   helots     </w:t>
      </w:r>
      <w:r>
        <w:t xml:space="preserve">   sixty    </w:t>
      </w:r>
      <w:r>
        <w:t xml:space="preserve">   lyre    </w:t>
      </w:r>
      <w:r>
        <w:t xml:space="preserve">   poetry    </w:t>
      </w:r>
      <w:r>
        <w:t xml:space="preserve">   coin    </w:t>
      </w:r>
      <w:r>
        <w:t xml:space="preserve">   democracy    </w:t>
      </w:r>
      <w:r>
        <w:t xml:space="preserve">   brute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City-States</dc:title>
  <dcterms:created xsi:type="dcterms:W3CDTF">2021-10-11T20:13:24Z</dcterms:created>
  <dcterms:modified xsi:type="dcterms:W3CDTF">2021-10-11T20:13:24Z</dcterms:modified>
</cp:coreProperties>
</file>