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Days in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tale    </w:t>
      </w:r>
      <w:r>
        <w:t xml:space="preserve">   meat    </w:t>
      </w:r>
      <w:r>
        <w:t xml:space="preserve">   meet    </w:t>
      </w:r>
      <w:r>
        <w:t xml:space="preserve">   hoarse    </w:t>
      </w:r>
      <w:r>
        <w:t xml:space="preserve">   horse    </w:t>
      </w:r>
      <w:r>
        <w:t xml:space="preserve">   tow    </w:t>
      </w:r>
      <w:r>
        <w:t xml:space="preserve">   toe    </w:t>
      </w:r>
      <w:r>
        <w:t xml:space="preserve">   buy    </w:t>
      </w:r>
      <w:r>
        <w:t xml:space="preserve">   by    </w:t>
      </w:r>
      <w:r>
        <w:t xml:space="preserve">   peace    </w:t>
      </w:r>
      <w:r>
        <w:t xml:space="preserve">   piece    </w:t>
      </w:r>
      <w:r>
        <w:t xml:space="preserve">   seem    </w:t>
      </w:r>
      <w:r>
        <w:t xml:space="preserve">   seam    </w:t>
      </w:r>
      <w:r>
        <w:t xml:space="preserve">   grown    </w:t>
      </w:r>
      <w:r>
        <w:t xml:space="preserve">   groan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Days in May</dc:title>
  <dcterms:created xsi:type="dcterms:W3CDTF">2021-10-11T20:11:44Z</dcterms:created>
  <dcterms:modified xsi:type="dcterms:W3CDTF">2021-10-11T20:11:44Z</dcterms:modified>
</cp:coreProperties>
</file>