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Two Dimensional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cross to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than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with 5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shape with many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shape, same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with all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6 sides and 6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will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shape,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8 sides and 8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greater than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corner of a shape</w:t>
            </w:r>
          </w:p>
        </w:tc>
      </w:tr>
    </w:tbl>
    <w:p>
      <w:pPr>
        <w:pStyle w:val="WordBankMedium"/>
      </w:pPr>
      <w:r>
        <w:t xml:space="preserve">   Quadrilateral    </w:t>
      </w:r>
      <w:r>
        <w:t xml:space="preserve">   Hexagon    </w:t>
      </w:r>
      <w:r>
        <w:t xml:space="preserve">   octagon    </w:t>
      </w:r>
      <w:r>
        <w:t xml:space="preserve">   Polygon    </w:t>
      </w:r>
      <w:r>
        <w:t xml:space="preserve">   Congruent    </w:t>
      </w:r>
      <w:r>
        <w:t xml:space="preserve">   Similar    </w:t>
      </w:r>
      <w:r>
        <w:t xml:space="preserve">   pentagon    </w:t>
      </w:r>
      <w:r>
        <w:t xml:space="preserve">   parallelogram    </w:t>
      </w:r>
      <w:r>
        <w:t xml:space="preserve">   vertex    </w:t>
      </w:r>
      <w:r>
        <w:t xml:space="preserve">   parallel    </w:t>
      </w:r>
      <w:r>
        <w:t xml:space="preserve">   perpendicular    </w:t>
      </w:r>
      <w:r>
        <w:t xml:space="preserve">   obtuse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Dimensional Shapes</dc:title>
  <dcterms:created xsi:type="dcterms:W3CDTF">2021-10-11T20:12:06Z</dcterms:created>
  <dcterms:modified xsi:type="dcterms:W3CDTF">2021-10-11T20:12:06Z</dcterms:modified>
</cp:coreProperties>
</file>