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''Two Friends''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present or immediate ,occasion or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from that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slice ,or satisfy  or allay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sharp attack or pang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extreme and general scarcity of food ,as i country or a large geographical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without stop or pause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place between causes  to intervene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full of characterized by a healthy vigor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courteous and gracious, friendly ,warm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examine or survey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explosion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person who passes time in a lazy or unproductive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small ,European freshwater fish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strip ruthlessly of  money  or good  by open violence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make or cause to make a high, clear, ringing sound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conceal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enough or adequate , as for needs purposes.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close or intimate companion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expressive of ,or characterized by intense feeling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pleasantly calm or peaceful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green aromatic ,liqueur that is 68 percent  alcohol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get or be astride  of having a place the legs on both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causing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deep purplish-red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feeling characterized  by expressing strong displeasure at something </w:t>
            </w:r>
          </w:p>
        </w:tc>
      </w:tr>
    </w:tbl>
    <w:p>
      <w:pPr>
        <w:pStyle w:val="WordBankLarge"/>
      </w:pPr>
      <w:r>
        <w:t xml:space="preserve">   throes     </w:t>
      </w:r>
      <w:r>
        <w:t xml:space="preserve">   famine    </w:t>
      </w:r>
      <w:r>
        <w:t xml:space="preserve">   idler    </w:t>
      </w:r>
      <w:r>
        <w:t xml:space="preserve">   nonce    </w:t>
      </w:r>
      <w:r>
        <w:t xml:space="preserve">   chum     </w:t>
      </w:r>
      <w:r>
        <w:t xml:space="preserve">   thence    </w:t>
      </w:r>
      <w:r>
        <w:t xml:space="preserve">   ardent    </w:t>
      </w:r>
      <w:r>
        <w:t xml:space="preserve">   crimson     </w:t>
      </w:r>
      <w:r>
        <w:t xml:space="preserve">   tinged    </w:t>
      </w:r>
      <w:r>
        <w:t xml:space="preserve">   sufficed    </w:t>
      </w:r>
      <w:r>
        <w:t xml:space="preserve">   cordially     </w:t>
      </w:r>
      <w:r>
        <w:t xml:space="preserve">   absinthe     </w:t>
      </w:r>
      <w:r>
        <w:t xml:space="preserve">   pillaging as in war     </w:t>
      </w:r>
      <w:r>
        <w:t xml:space="preserve">   quench     </w:t>
      </w:r>
      <w:r>
        <w:t xml:space="preserve">   formidable    </w:t>
      </w:r>
      <w:r>
        <w:t xml:space="preserve">   detonation     </w:t>
      </w:r>
      <w:r>
        <w:t xml:space="preserve">   indignant     </w:t>
      </w:r>
      <w:r>
        <w:t xml:space="preserve">   interposed    </w:t>
      </w:r>
      <w:r>
        <w:t xml:space="preserve">   placidly     </w:t>
      </w:r>
      <w:r>
        <w:t xml:space="preserve">   ceaselessy    </w:t>
      </w:r>
      <w:r>
        <w:t xml:space="preserve">   bestriding     </w:t>
      </w:r>
      <w:r>
        <w:t xml:space="preserve">   reconnoiter     </w:t>
      </w:r>
      <w:r>
        <w:t xml:space="preserve">   gudgeon     </w:t>
      </w:r>
      <w:r>
        <w:t xml:space="preserve">   enshrouded    </w:t>
      </w:r>
      <w:r>
        <w:t xml:space="preserve">   iustiy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''Two Friends''</dc:title>
  <dcterms:created xsi:type="dcterms:W3CDTF">2021-10-10T23:49:04Z</dcterms:created>
  <dcterms:modified xsi:type="dcterms:W3CDTF">2021-10-10T23:49:04Z</dcterms:modified>
</cp:coreProperties>
</file>