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visually striking performance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commune in the northwestern suburbs of pairs,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 (someone) so much that they become silent of inhibited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gray-gold or tan, characterized by a body color ranging from sandy yellow to reddish-brown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person's voice) sound unsteady or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outer parts of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steal (something) using violence, especially in war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entirely;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From a place of source previously suburbs of pairs,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title or form of address used of or to a french-speaking man, corresponding to Mr. or Sir.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causing a bomb or explosive device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ends being drawn together to en circle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potent green aniseed- flavored liqueur, originally made with the shrub wormwood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or communicating in an unfocused or imprecise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thinly with gold leaf or gold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sells cloth and dry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enough or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 the expression of sad feelings, like a person dressed in black and sobbing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warm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deliberately and violently (killing a large number of people.)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credulous or easily fooled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a rich deep red color inclining to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hold, royal office; rule as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a person) somewhat fat or heavy build</w:t>
            </w:r>
          </w:p>
        </w:tc>
      </w:tr>
    </w:tbl>
    <w:p>
      <w:pPr>
        <w:pStyle w:val="WordBankLarge"/>
      </w:pPr>
      <w:r>
        <w:t xml:space="preserve">   Monsieur    </w:t>
      </w:r>
      <w:r>
        <w:t xml:space="preserve">   Argentueuil    </w:t>
      </w:r>
      <w:r>
        <w:t xml:space="preserve">   Thence    </w:t>
      </w:r>
      <w:r>
        <w:t xml:space="preserve">   Stout    </w:t>
      </w:r>
      <w:r>
        <w:t xml:space="preserve">   Draper    </w:t>
      </w:r>
      <w:r>
        <w:t xml:space="preserve">   Ardent    </w:t>
      </w:r>
      <w:r>
        <w:t xml:space="preserve">   Suffice    </w:t>
      </w:r>
      <w:r>
        <w:t xml:space="preserve">   Crimson    </w:t>
      </w:r>
      <w:r>
        <w:t xml:space="preserve">   Gilded    </w:t>
      </w:r>
      <w:r>
        <w:t xml:space="preserve">   Spectacle    </w:t>
      </w:r>
      <w:r>
        <w:t xml:space="preserve">   Cordially    </w:t>
      </w:r>
      <w:r>
        <w:t xml:space="preserve">   Mournfully    </w:t>
      </w:r>
      <w:r>
        <w:t xml:space="preserve">   Absinthe    </w:t>
      </w:r>
      <w:r>
        <w:t xml:space="preserve">   Tremble    </w:t>
      </w:r>
      <w:r>
        <w:t xml:space="preserve">   Outskirts    </w:t>
      </w:r>
      <w:r>
        <w:t xml:space="preserve">   Seine    </w:t>
      </w:r>
      <w:r>
        <w:t xml:space="preserve">   Dun-colored    </w:t>
      </w:r>
      <w:r>
        <w:t xml:space="preserve">   Vague    </w:t>
      </w:r>
      <w:r>
        <w:t xml:space="preserve">   Pillage    </w:t>
      </w:r>
      <w:r>
        <w:t xml:space="preserve">   Massacre    </w:t>
      </w:r>
      <w:r>
        <w:t xml:space="preserve">   Wholly    </w:t>
      </w:r>
      <w:r>
        <w:t xml:space="preserve">   Overawe    </w:t>
      </w:r>
      <w:r>
        <w:t xml:space="preserve">   Reign    </w:t>
      </w:r>
      <w:r>
        <w:t xml:space="preserve">   Gudgeon    </w:t>
      </w:r>
      <w:r>
        <w:t xml:space="preserve">   Detonation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Friends</dc:title>
  <dcterms:created xsi:type="dcterms:W3CDTF">2021-10-11T20:12:08Z</dcterms:created>
  <dcterms:modified xsi:type="dcterms:W3CDTF">2021-10-11T20:12:08Z</dcterms:modified>
</cp:coreProperties>
</file>