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Two Gentlemen of Verona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drama    </w:t>
      </w:r>
      <w:r>
        <w:t xml:space="preserve">   love    </w:t>
      </w:r>
      <w:r>
        <w:t xml:space="preserve">   Valentine    </w:t>
      </w:r>
      <w:r>
        <w:t xml:space="preserve">   Gentlemen    </w:t>
      </w:r>
      <w:r>
        <w:t xml:space="preserve">   Sylvia    </w:t>
      </w:r>
      <w:r>
        <w:t xml:space="preserve">   Proteus    </w:t>
      </w:r>
      <w:r>
        <w:t xml:space="preserve">   Verona    </w:t>
      </w:r>
      <w:r>
        <w:t xml:space="preserve">   Milan    </w:t>
      </w:r>
      <w:r>
        <w:t xml:space="preserve">   Julia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Gentlemen of Verona</dc:title>
  <dcterms:created xsi:type="dcterms:W3CDTF">2021-10-11T20:11:59Z</dcterms:created>
  <dcterms:modified xsi:type="dcterms:W3CDTF">2021-10-11T20:11:59Z</dcterms:modified>
</cp:coreProperties>
</file>