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Hearts That Beat As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COMMUNICATION    </w:t>
      </w:r>
      <w:r>
        <w:t xml:space="preserve">   DANCING    </w:t>
      </w:r>
      <w:r>
        <w:t xml:space="preserve">   DATENIGHT    </w:t>
      </w:r>
      <w:r>
        <w:t xml:space="preserve">   FAMILY    </w:t>
      </w:r>
      <w:r>
        <w:t xml:space="preserve">   FATHER    </w:t>
      </w:r>
      <w:r>
        <w:t xml:space="preserve">   HOME    </w:t>
      </w:r>
      <w:r>
        <w:t xml:space="preserve">   HUSBAND    </w:t>
      </w:r>
      <w:r>
        <w:t xml:space="preserve">   INTIMACY    </w:t>
      </w:r>
      <w:r>
        <w:t xml:space="preserve">   JESUS    </w:t>
      </w:r>
      <w:r>
        <w:t xml:space="preserve">   KISSING    </w:t>
      </w:r>
      <w:r>
        <w:t xml:space="preserve">   LOVEYOU    </w:t>
      </w:r>
      <w:r>
        <w:t xml:space="preserve">   MARRIEDME    </w:t>
      </w:r>
      <w:r>
        <w:t xml:space="preserve">   MISSINGYOU    </w:t>
      </w:r>
      <w:r>
        <w:t xml:space="preserve">   MOTHER    </w:t>
      </w:r>
      <w:r>
        <w:t xml:space="preserve">   PRAYTOGETHER    </w:t>
      </w:r>
      <w:r>
        <w:t xml:space="preserve">   SEX    </w:t>
      </w:r>
      <w:r>
        <w:t xml:space="preserve">   TALKTOME    </w:t>
      </w:r>
      <w:r>
        <w:t xml:space="preserve">   VACATION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Hearts That Beat As One</dc:title>
  <dcterms:created xsi:type="dcterms:W3CDTF">2021-10-11T20:12:44Z</dcterms:created>
  <dcterms:modified xsi:type="dcterms:W3CDTF">2021-10-11T20:12:44Z</dcterms:modified>
</cp:coreProperties>
</file>