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Kinds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students felt _______ in reaction to the speaker's bad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was _____ by the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smashing the paper bag it looked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dancer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fill with delight or wonder; enrapture.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 the word with a synonym: She felt she was treated with "disrespect."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a word that means the same as the following phrase: "not accepting delay"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took calculus in first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________ annoyed their parents so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music lacked harmony and sounded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 the phrase: She "expressed regret" over what she said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from another country was so ______ to him he wasn't sure if he liked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Kinds Crossword</dc:title>
  <dcterms:created xsi:type="dcterms:W3CDTF">2021-10-11T20:12:25Z</dcterms:created>
  <dcterms:modified xsi:type="dcterms:W3CDTF">2021-10-11T20:12:25Z</dcterms:modified>
</cp:coreProperties>
</file>