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as    </w:t>
      </w:r>
      <w:r>
        <w:t xml:space="preserve">   be    </w:t>
      </w:r>
      <w:r>
        <w:t xml:space="preserve">   by    </w:t>
      </w:r>
      <w:r>
        <w:t xml:space="preserve">   do    </w:t>
      </w:r>
      <w:r>
        <w:t xml:space="preserve">   is    </w:t>
      </w:r>
      <w:r>
        <w:t xml:space="preserve">   my    </w:t>
      </w:r>
      <w:r>
        <w:t xml:space="preserve">   no    </w:t>
      </w:r>
      <w:r>
        <w:t xml:space="preserve">   oh    </w:t>
      </w:r>
      <w:r>
        <w:t xml:space="preserve">   so    </w:t>
      </w:r>
      <w:r>
        <w:t xml:space="preserve">   to    </w:t>
      </w:r>
      <w:r>
        <w:t xml:space="preserve">   us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Letter Words</dc:title>
  <dcterms:created xsi:type="dcterms:W3CDTF">2021-10-11T20:11:28Z</dcterms:created>
  <dcterms:modified xsi:type="dcterms:W3CDTF">2021-10-11T20:11:28Z</dcterms:modified>
</cp:coreProperties>
</file>