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accustomed    </w:t>
      </w:r>
      <w:r>
        <w:t xml:space="preserve">   adjust    </w:t>
      </w:r>
      <w:r>
        <w:t xml:space="preserve">   alter    </w:t>
      </w:r>
      <w:r>
        <w:t xml:space="preserve">   assent    </w:t>
      </w:r>
      <w:r>
        <w:t xml:space="preserve">   demur    </w:t>
      </w:r>
      <w:r>
        <w:t xml:space="preserve">   discerning    </w:t>
      </w:r>
      <w:r>
        <w:t xml:space="preserve">   majority    </w:t>
      </w:r>
      <w:r>
        <w:t xml:space="preserve">   prevail    </w:t>
      </w:r>
      <w:r>
        <w:t xml:space="preserve">   stark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Poems</dc:title>
  <dcterms:created xsi:type="dcterms:W3CDTF">2021-10-11T20:11:36Z</dcterms:created>
  <dcterms:modified xsi:type="dcterms:W3CDTF">2021-10-11T20:11:36Z</dcterms:modified>
</cp:coreProperties>
</file>