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Pregnant Ladies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ZECHARIAH    </w:t>
      </w:r>
      <w:r>
        <w:t xml:space="preserve">   SAVIOUR    </w:t>
      </w:r>
      <w:r>
        <w:t xml:space="preserve">   JOSEPH    </w:t>
      </w:r>
      <w:r>
        <w:t xml:space="preserve">   GABRIEL    </w:t>
      </w:r>
      <w:r>
        <w:t xml:space="preserve">   BLESSED    </w:t>
      </w:r>
      <w:r>
        <w:t xml:space="preserve">   SON OF GOD    </w:t>
      </w:r>
      <w:r>
        <w:t xml:space="preserve">   NAZARETH    </w:t>
      </w:r>
      <w:r>
        <w:t xml:space="preserve">   JESUS    </w:t>
      </w:r>
      <w:r>
        <w:t xml:space="preserve">   ELIZABETH    </w:t>
      </w:r>
      <w:r>
        <w:t xml:space="preserve">   BETHLEHEM    </w:t>
      </w:r>
      <w:r>
        <w:t xml:space="preserve">   SON    </w:t>
      </w:r>
      <w:r>
        <w:t xml:space="preserve">   MARY    </w:t>
      </w:r>
      <w:r>
        <w:t xml:space="preserve">   ISRAEL    </w:t>
      </w:r>
      <w:r>
        <w:t xml:space="preserve">   CHRISTMAS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Pregnant Ladies</dc:title>
  <dcterms:created xsi:type="dcterms:W3CDTF">2021-10-11T20:12:36Z</dcterms:created>
  <dcterms:modified xsi:type="dcterms:W3CDTF">2021-10-11T20:12:36Z</dcterms:modified>
</cp:coreProperties>
</file>