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Two Religions Hinduism  and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Buddha rejected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no single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cycle of reincarnation continues until a person reaches spiritual perfection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Buddhist architects built ________ (large stone mounds) over the bones of Buddhist holy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Sacred text for Hindus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to end suffering and reach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full of suffering; desire causes suffering; end desire and end suffering; follow the eight-fold path to end desire.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Cycle of birth and rebirth ( called Samara in Hindu tradition)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cycle of rebirth is determined by this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 from suffering and pain 	(Buddhist tradition); spiritual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Rulers of India who spread Buddhism throughout India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filling one's duty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of non-violence in Hindu tradition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Religions Hinduism  and Buddhism</dc:title>
  <dcterms:created xsi:type="dcterms:W3CDTF">2021-10-11T20:13:10Z</dcterms:created>
  <dcterms:modified xsi:type="dcterms:W3CDTF">2021-10-11T20:13:10Z</dcterms:modified>
</cp:coreProperties>
</file>