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Scavengers Poetry Technique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even sounds dirty (ONOMATOPOEIA).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METAPHOR creates a visual image of life's ups and downs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VERB means looking, perhaps with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SIMILE compares the garbageman to a very hideous looking character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another example of ALLITERATION to describe the young couple in the Mercedes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should mean 'equality' but the poem clearly shows that not everybody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two words show that the older garbage man has put in many years of back-breaking work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is repeated and describes the couple in the Mercedes as being stylish.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ALLITERATION used to describe how the young woman's hair has been styled to look like she hasn't made any effort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METAPHOR describes the men as if they are vultures feeding off other people's rubbish (one 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 young architect and the poorer young garbage man both wear these (one word).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word for a traffic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word for back step of the garbage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short work is used to link the four people together as they wait for the light to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Scavengers Poetry Technique Crossword</dc:title>
  <dcterms:created xsi:type="dcterms:W3CDTF">2021-10-11T20:13:14Z</dcterms:created>
  <dcterms:modified xsi:type="dcterms:W3CDTF">2021-10-11T20:13:14Z</dcterms:modified>
</cp:coreProperties>
</file>