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outside    </w:t>
      </w:r>
      <w:r>
        <w:t xml:space="preserve">   bathtub    </w:t>
      </w:r>
      <w:r>
        <w:t xml:space="preserve">   napkin    </w:t>
      </w:r>
      <w:r>
        <w:t xml:space="preserve">   limit    </w:t>
      </w:r>
      <w:r>
        <w:t xml:space="preserve">   admit    </w:t>
      </w:r>
      <w:r>
        <w:t xml:space="preserve">   suntan    </w:t>
      </w:r>
      <w:r>
        <w:t xml:space="preserve">   sunset    </w:t>
      </w:r>
      <w:r>
        <w:t xml:space="preserve">   finish    </w:t>
      </w:r>
      <w:r>
        <w:t xml:space="preserve">   insult    </w:t>
      </w:r>
      <w:r>
        <w:t xml:space="preserve">   upset    </w:t>
      </w:r>
      <w:r>
        <w:t xml:space="preserve">   contest    </w:t>
      </w:r>
      <w:r>
        <w:t xml:space="preserve">   inside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Syllable Words</dc:title>
  <dcterms:created xsi:type="dcterms:W3CDTF">2021-10-11T20:11:57Z</dcterms:created>
  <dcterms:modified xsi:type="dcterms:W3CDTF">2021-10-11T20:11:57Z</dcterms:modified>
</cp:coreProperties>
</file>