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hill usually on the side of a stream or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think something is true but you are not 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carry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practice something you get _______ at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is put where you cannot find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in the forth grade study _______ such as the lion, cow, and eagle.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very closely.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a pointer, a ring, and a pinky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fancy word for talking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go to see someone you _____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house made of logs is called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Syllable Words</dc:title>
  <dcterms:created xsi:type="dcterms:W3CDTF">2021-10-11T20:12:31Z</dcterms:created>
  <dcterms:modified xsi:type="dcterms:W3CDTF">2021-10-11T20:12:31Z</dcterms:modified>
</cp:coreProperties>
</file>