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Thanksgiving Day Gentlemen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in charge of household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action to prevent something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swamps,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wearing shabby shoes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generous,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pupil, understudy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wanderer,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entrance that is not the main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donors, sponsors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resembling or consisting of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brave, 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way people were ranked in English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that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announcements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overly full from eating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changes,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cheerful, jolly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rooted, implanted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religious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loyal,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sleeveless garment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Thanksgiving Day Gentlemen</dc:title>
  <dcterms:created xsi:type="dcterms:W3CDTF">2021-10-11T20:11:38Z</dcterms:created>
  <dcterms:modified xsi:type="dcterms:W3CDTF">2021-10-11T20:11:38Z</dcterms:modified>
</cp:coreProperties>
</file>