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Two Thanksgiving Day Gentlemen ~ O.Henry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Occuring or comming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replace with another descendent.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Reoccurance of something yearly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birng into order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decrease or decline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existance; referring to a whole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Handing down of beliefs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Restricitve weakness; 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Mobile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Kindly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awareness or 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offical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ceremony with formation of troops ; large public procession with a marching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identical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moving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deep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stare, look steadily and intently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use authority; use a wepon effectively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Thanksgiving Day Gentlemen ~ O.Henry</dc:title>
  <dcterms:created xsi:type="dcterms:W3CDTF">2021-10-11T20:11:50Z</dcterms:created>
  <dcterms:modified xsi:type="dcterms:W3CDTF">2021-10-11T20:11:50Z</dcterms:modified>
</cp:coreProperties>
</file>