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Two Way Street Lingo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(v) To hop a train while it's moving order to leave town more quickly. (ex.) “Let's go ________ __ ___ ___, get to the West Coast and hitchhike from there, yeah?”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(n) Another name for Albuquerque's Civic Plaza. (ex.) "Since it's Tuesday, let's head on down to _______ ____ to see if we can catch any food trucks for lunch."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(n) A half-smoked cigarette kept after smoking until the right moment, usually rerolled into a full cigarette. (ex.) “All I gots is one ____ right now, but homie Gerald said he could buy us a pack mañana.”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(n) Overalls or coveralls typically decorated with custom patches and worn for working conditions,inclement weather, or just as a daily garment to protect one's body from scratches.(ex.) “You're going to camp out and thick briar and bramble to prove a point, you should wear your ____ for certain.”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(n) Living without walls; what society often classifies as a state of being or a condition; homelessness.  (ex.) "I would rather consider myself __________ than homeless."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(v) To ask patrons leaving nearby restaurants / eateries for leftovers and / or extra food and to-go boxes.(ex.) “I'm hungry like a hippo, let's go _____________ downtown, bro!”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(v) To linger behind, slowing down and group by accident or disassociation from a clique. (ex.) “Lola noticed her new friend had begun to __________, and almost got left behind at the bus stop.”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(n) Another name for Coronado Park In Albuquerque. (ex.) "I think they are having another feed up at __________ _____ if you would like to try to catch the bus up to I-40."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(v) Using creative terms and vocabulary on a piece of cardboard or paper to obtain funds, goods, or services via foot traffic or standing near frequented intersections.(ex.) “Homie Gerald is _________ _ ____ to get a hoti for the week, he definitely needs the opportunity.”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(n) Abbreviation of hotel/motel, as in a place to be overnight or to an indefinite period of time.  (ex.) “I'm tryna get a ______ for the night if it's gonna be rainin’ all hard, otherwise I would crash in the park, ay.”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(n) A piece of treasure, memorabilia, or a gainfully interesting item on the ground; typically the sidewalk. (v) to find valuable or meaningful items while walking.  (ex.) “Dude, I just _____________d a piece of jewellery at the corner! Woo!”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(n) An event for free food, normally attended by persons of indigent status or financial hardship. (ex.) “If you're totally broke, there's a _____ going on at the Storehouse this afternoon.”</w:t>
            </w:r>
          </w:p>
        </w:tc>
      </w:tr>
    </w:tbl>
    <w:p>
      <w:pPr>
        <w:pStyle w:val="WordBankMedium"/>
      </w:pPr>
      <w:r>
        <w:t xml:space="preserve">   Hoti    </w:t>
      </w:r>
      <w:r>
        <w:t xml:space="preserve">   Hopping on the fly    </w:t>
      </w:r>
      <w:r>
        <w:t xml:space="preserve">   Groundscore    </w:t>
      </w:r>
      <w:r>
        <w:t xml:space="preserve">   Flying a sign    </w:t>
      </w:r>
      <w:r>
        <w:t xml:space="preserve">   Whiteboxing    </w:t>
      </w:r>
      <w:r>
        <w:t xml:space="preserve">   Straggle    </w:t>
      </w:r>
      <w:r>
        <w:t xml:space="preserve">   Feed    </w:t>
      </w:r>
      <w:r>
        <w:t xml:space="preserve">   Vasha    </w:t>
      </w:r>
      <w:r>
        <w:t xml:space="preserve">   Bibbs    </w:t>
      </w:r>
      <w:r>
        <w:t xml:space="preserve">   Concrete Park    </w:t>
      </w:r>
      <w:r>
        <w:t xml:space="preserve">   Concrete Park    </w:t>
      </w:r>
      <w:r>
        <w:t xml:space="preserve">   Unhoused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Way Street Lingo</dc:title>
  <dcterms:created xsi:type="dcterms:W3CDTF">2021-10-11T20:12:05Z</dcterms:created>
  <dcterms:modified xsi:type="dcterms:W3CDTF">2021-10-11T20:12:05Z</dcterms:modified>
</cp:coreProperties>
</file>