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Weeks With The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Ted described? (pg. 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Luke's hospital? (pg. 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 problem with royalty? (pg.19)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Iris say will get worse in the sun? (pg. 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human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Colin claim to know? (pg.26)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tube? (pg. 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Eminent doctors can't sit near what on planes? (pg. 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technique is used when Alistair says he is tortured? (pg.51)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Griff been craving? (pg.45)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of the human condition starting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doctor Ted introduces Colin to? (pg. 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all Australian's out-swim? (pg. 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does Colin think adults are afraid to say? (pg.35)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Ted mean when he says 'The Big Smoke'? (pg. 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Griff and Ted's tattoo mean? (pg. 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insult does Colin use to describe Griff's parents? (pg. 50)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Weeks With The Queen</dc:title>
  <dcterms:created xsi:type="dcterms:W3CDTF">2021-10-11T20:12:54Z</dcterms:created>
  <dcterms:modified xsi:type="dcterms:W3CDTF">2021-10-11T20:12:54Z</dcterms:modified>
</cp:coreProperties>
</file>