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Weeks With 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postman    </w:t>
      </w:r>
      <w:r>
        <w:t xml:space="preserve">   cancer    </w:t>
      </w:r>
      <w:r>
        <w:t xml:space="preserve">   alistair    </w:t>
      </w:r>
      <w:r>
        <w:t xml:space="preserve">   letter    </w:t>
      </w:r>
      <w:r>
        <w:t xml:space="preserve">   airport    </w:t>
      </w:r>
      <w:r>
        <w:t xml:space="preserve">   airplane    </w:t>
      </w:r>
      <w:r>
        <w:t xml:space="preserve">   australia    </w:t>
      </w:r>
      <w:r>
        <w:t xml:space="preserve">   doctor    </w:t>
      </w:r>
      <w:r>
        <w:t xml:space="preserve">   hospital    </w:t>
      </w:r>
      <w:r>
        <w:t xml:space="preserve">   luke    </w:t>
      </w:r>
      <w:r>
        <w:t xml:space="preserve">   ted    </w:t>
      </w:r>
      <w:r>
        <w:t xml:space="preserve">   Colin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Weeks With The Queen</dc:title>
  <dcterms:created xsi:type="dcterms:W3CDTF">2021-10-11T20:12:23Z</dcterms:created>
  <dcterms:modified xsi:type="dcterms:W3CDTF">2021-10-11T20:12:23Z</dcterms:modified>
</cp:coreProperties>
</file>