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Weeks with the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attends to perform a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from the family of columbidae.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ornament in a house or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room assigned to a specific person or a group for industrial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each side of the humna body, from the top of the trunk, extending from each side of the base of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division of a complex whole or organized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disease that characterized by such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under medical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continent between indian ocean and pecific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goes to school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overwhelming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 licensed to practice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dirt with a broom or a  brush.(its a 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coping with inability to perform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chair with a place where it supports your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woven strip or band of fine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in a strong, loud clear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polite way to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kept, furnised, or provided for a specific purpose.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Weeks with the Queen</dc:title>
  <dcterms:created xsi:type="dcterms:W3CDTF">2021-10-11T20:12:21Z</dcterms:created>
  <dcterms:modified xsi:type="dcterms:W3CDTF">2021-10-11T20:12:21Z</dcterms:modified>
</cp:coreProperties>
</file>