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Wolves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Bens sisters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Bens dads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chapter five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parents told them they where going on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Bens mums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Bens secret wish of what he wants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uncles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chapter three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chapter two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ben write all his clues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two wolves?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ben is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they are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Wolves !</dc:title>
  <dcterms:created xsi:type="dcterms:W3CDTF">2021-10-11T20:13:03Z</dcterms:created>
  <dcterms:modified xsi:type="dcterms:W3CDTF">2021-10-11T20:13:03Z</dcterms:modified>
</cp:coreProperties>
</file>