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Two Wolves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ben spent most his time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used to describe bens two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 legged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Ben wanted since 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family stay whilst hiding from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that dad calls ben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person ben was inspired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ben had been finding to find out what his parents where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bag of things they where hiding from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ben wrote everything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</dc:title>
  <dcterms:created xsi:type="dcterms:W3CDTF">2021-10-11T20:13:05Z</dcterms:created>
  <dcterms:modified xsi:type="dcterms:W3CDTF">2021-10-11T20:13:05Z</dcterms:modified>
</cp:coreProperties>
</file>