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Wolves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Ben's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wolf did Ben's dad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wolf does Ben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Ben's dog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Olive's toy's 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animal was Olive's Teddy?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Ben bang Olive's head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much money does Ben's parents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gives Ray the bag of money?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they go when they ran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Ben's dream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tittle?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main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Ben's last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Wolves</dc:title>
  <dcterms:created xsi:type="dcterms:W3CDTF">2021-11-19T03:35:17Z</dcterms:created>
  <dcterms:modified xsi:type="dcterms:W3CDTF">2021-11-19T03:35:17Z</dcterms:modified>
</cp:coreProperties>
</file>