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Two Wolves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Apricots    </w:t>
      </w:r>
      <w:r>
        <w:t xml:space="preserve">   April    </w:t>
      </w:r>
      <w:r>
        <w:t xml:space="preserve">   Ben Silver    </w:t>
      </w:r>
      <w:r>
        <w:t xml:space="preserve">   Better run    </w:t>
      </w:r>
      <w:r>
        <w:t xml:space="preserve">   Cabin    </w:t>
      </w:r>
      <w:r>
        <w:t xml:space="preserve">   Cash    </w:t>
      </w:r>
      <w:r>
        <w:t xml:space="preserve">   Caught    </w:t>
      </w:r>
      <w:r>
        <w:t xml:space="preserve">   Chase    </w:t>
      </w:r>
      <w:r>
        <w:t xml:space="preserve">   Cops    </w:t>
      </w:r>
      <w:r>
        <w:t xml:space="preserve">   Culpam poena    </w:t>
      </w:r>
      <w:r>
        <w:t xml:space="preserve">   Dead of night    </w:t>
      </w:r>
      <w:r>
        <w:t xml:space="preserve">   Dead or alive    </w:t>
      </w:r>
      <w:r>
        <w:t xml:space="preserve">   Detective    </w:t>
      </w:r>
      <w:r>
        <w:t xml:space="preserve">   Duffel bag    </w:t>
      </w:r>
      <w:r>
        <w:t xml:space="preserve">   Evidence    </w:t>
      </w:r>
      <w:r>
        <w:t xml:space="preserve">   First night    </w:t>
      </w:r>
      <w:r>
        <w:t xml:space="preserve">   Flesh and blood    </w:t>
      </w:r>
      <w:r>
        <w:t xml:space="preserve">   Haircuts    </w:t>
      </w:r>
      <w:r>
        <w:t xml:space="preserve">   Hide and seek    </w:t>
      </w:r>
      <w:r>
        <w:t xml:space="preserve">   Hole    </w:t>
      </w:r>
      <w:r>
        <w:t xml:space="preserve">   Holiday    </w:t>
      </w:r>
      <w:r>
        <w:t xml:space="preserve">   Hope    </w:t>
      </w:r>
      <w:r>
        <w:t xml:space="preserve">   Into the wild    </w:t>
      </w:r>
      <w:r>
        <w:t xml:space="preserve">   Knife    </w:t>
      </w:r>
      <w:r>
        <w:t xml:space="preserve">   Last stand    </w:t>
      </w:r>
      <w:r>
        <w:t xml:space="preserve">   Life    </w:t>
      </w:r>
      <w:r>
        <w:t xml:space="preserve">   Notebook    </w:t>
      </w:r>
      <w:r>
        <w:t xml:space="preserve">   Olive    </w:t>
      </w:r>
      <w:r>
        <w:t xml:space="preserve">   One wolf    </w:t>
      </w:r>
      <w:r>
        <w:t xml:space="preserve">   Ray    </w:t>
      </w:r>
      <w:r>
        <w:t xml:space="preserve">   Side of creek    </w:t>
      </w:r>
      <w:r>
        <w:t xml:space="preserve">   Stealing    </w:t>
      </w:r>
      <w:r>
        <w:t xml:space="preserve">   Stop motion    </w:t>
      </w:r>
      <w:r>
        <w:t xml:space="preserve">   Stuck    </w:t>
      </w:r>
      <w:r>
        <w:t xml:space="preserve">   Tangled    </w:t>
      </w:r>
      <w:r>
        <w:t xml:space="preserve">   Tempest    </w:t>
      </w:r>
      <w:r>
        <w:t xml:space="preserve">   The bag    </w:t>
      </w:r>
      <w:r>
        <w:t xml:space="preserve">   The End    </w:t>
      </w:r>
      <w:r>
        <w:t xml:space="preserve">   The fugitive    </w:t>
      </w:r>
      <w:r>
        <w:t xml:space="preserve">   The hunt    </w:t>
      </w:r>
      <w:r>
        <w:t xml:space="preserve">   The plan    </w:t>
      </w:r>
      <w:r>
        <w:t xml:space="preserve">   The road    </w:t>
      </w:r>
      <w:r>
        <w:t xml:space="preserve">   The wreckers    </w:t>
      </w:r>
      <w:r>
        <w:t xml:space="preserve">   Trapped    </w:t>
      </w:r>
      <w:r>
        <w:t xml:space="preserve">   Tristan Bancks    </w:t>
      </w:r>
      <w:r>
        <w:t xml:space="preserve">   Two wolves    </w:t>
      </w:r>
      <w:r>
        <w:t xml:space="preserve">   Within the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Wolves</dc:title>
  <dcterms:created xsi:type="dcterms:W3CDTF">2021-11-19T03:39:42Z</dcterms:created>
  <dcterms:modified xsi:type="dcterms:W3CDTF">2021-11-19T03:39:42Z</dcterms:modified>
</cp:coreProperties>
</file>